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КП-24 от 10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Круглов Михаил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6194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1824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3528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510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67320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Блок газобетонный D500 600х250х150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19 на сумму: 98920 руб.</w:t>
      </w:r>
    </w:p>
    <w:p>
      <w:r>
        <w:t>Скидка: 0 руб.</w:t>
      </w:r>
    </w:p>
    <w:p>
      <w:r>
        <w:t>Итого со скидкой: 98920 руб.</w:t>
      </w:r>
    </w:p>
    <w:p>
      <w:r>
        <w:rPr>
          <w:b/>
        </w:rPr>
        <w:t>Девяносто восемь тысяч девятьсот двадцать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