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КП-26 от 28 августа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Вымекаев Иван Анатольевич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Пескобетон (ЦПС) М300 40кг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294</w:t>
            </w:r>
          </w:p>
        </w:tc>
        <w:tc>
          <w:tcPr>
            <w:tcW w:type="dxa" w:w="1134"/>
          </w:tcPr>
          <w:p>
            <w:r>
              <w:t>882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426</w:t>
            </w:r>
          </w:p>
        </w:tc>
        <w:tc>
          <w:tcPr>
            <w:tcW w:type="dxa" w:w="1134"/>
          </w:tcPr>
          <w:p>
            <w:r>
              <w:t>2556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Блок газобетонный D500 600х250х200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188</w:t>
            </w:r>
          </w:p>
        </w:tc>
        <w:tc>
          <w:tcPr>
            <w:tcW w:type="dxa" w:w="1134"/>
          </w:tcPr>
          <w:p>
            <w:r>
              <w:t>271</w:t>
            </w:r>
          </w:p>
        </w:tc>
        <w:tc>
          <w:tcPr>
            <w:tcW w:type="dxa" w:w="1134"/>
          </w:tcPr>
          <w:p>
            <w:r>
              <w:t>50948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Уголок металлический 40х40х4</w:t>
            </w:r>
          </w:p>
        </w:tc>
        <w:tc>
          <w:tcPr>
            <w:tcW w:type="dxa" w:w="1134"/>
          </w:tcPr>
          <w:p>
            <w:r>
              <w:t>пог.м.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326</w:t>
            </w:r>
          </w:p>
        </w:tc>
        <w:tc>
          <w:tcPr>
            <w:tcW w:type="dxa" w:w="1134"/>
          </w:tcPr>
          <w:p>
            <w:r>
              <w:t>1630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27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648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1242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13 на сумму: 61696 руб.</w:t>
      </w:r>
    </w:p>
    <w:p>
      <w:r>
        <w:t>Скидка: 0 руб.</w:t>
      </w:r>
    </w:p>
    <w:p>
      <w:r>
        <w:t>Итого со скидкой: 61696 руб.</w:t>
      </w:r>
    </w:p>
    <w:p>
      <w:r>
        <w:rPr>
          <w:b/>
        </w:rPr>
        <w:t>Шестьдесят одна тысяча шестьсот девяносто шесть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