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КП-29 от 17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Игнатенко Олег Вячеславович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30228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792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41718 руб.</w:t>
      </w:r>
    </w:p>
    <w:p>
      <w:r>
        <w:t>Скидка: 0 руб.</w:t>
      </w:r>
    </w:p>
    <w:p>
      <w:r>
        <w:t>Итого со скидкой: 41718 руб.</w:t>
      </w:r>
    </w:p>
    <w:p>
      <w:r>
        <w:rPr>
          <w:b/>
        </w:rPr>
        <w:t>Сорок одна тысяча семьсот восемнадцать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