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КП-31 от 23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Моряков Юрий Петрович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4760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4455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14620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2840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  <w:tc>
          <w:tcPr>
            <w:tcW w:type="dxa" w:w="1134"/>
          </w:tcPr>
          <w:p>
            <w:r>
              <w:t>3480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1750</w:t>
            </w:r>
          </w:p>
        </w:tc>
        <w:tc>
          <w:tcPr>
            <w:tcW w:type="dxa" w:w="1134"/>
          </w:tcPr>
          <w:p>
            <w:r>
              <w:t>1750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DEKraft ЩРН-П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2382</w:t>
            </w:r>
          </w:p>
        </w:tc>
        <w:tc>
          <w:tcPr>
            <w:tcW w:type="dxa" w:w="1134"/>
          </w:tcPr>
          <w:p>
            <w:r>
              <w:t>2382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2п 50А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583</w:t>
            </w:r>
          </w:p>
        </w:tc>
        <w:tc>
          <w:tcPr>
            <w:tcW w:type="dxa" w:w="1134"/>
          </w:tcPr>
          <w:p>
            <w:r>
              <w:t>583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32А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352</w:t>
            </w:r>
          </w:p>
        </w:tc>
        <w:tc>
          <w:tcPr>
            <w:tcW w:type="dxa" w:w="1134"/>
          </w:tcPr>
          <w:p>
            <w:r>
              <w:t>352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1п 16А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276</w:t>
            </w:r>
          </w:p>
        </w:tc>
        <w:tc>
          <w:tcPr>
            <w:tcW w:type="dxa" w:w="1134"/>
          </w:tcPr>
          <w:p>
            <w:r>
              <w:t>1932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Автомат 1п 10А C 6кА DEKraft ВА-103 NEW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279</w:t>
            </w:r>
          </w:p>
        </w:tc>
        <w:tc>
          <w:tcPr>
            <w:tcW w:type="dxa" w:w="1134"/>
          </w:tcPr>
          <w:p>
            <w:r>
              <w:t>1116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Дифф. автомат 1п+N 16A 30mA C 6кА AC DEKraft ДИФ-103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1410</w:t>
            </w:r>
          </w:p>
        </w:tc>
        <w:tc>
          <w:tcPr>
            <w:tcW w:type="dxa" w:w="1134"/>
          </w:tcPr>
          <w:p>
            <w:r>
              <w:t>2820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УЗО 2п 63А 100мА 6kA AC DEKraft УЗО-03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  <w:tc>
          <w:tcPr>
            <w:tcW w:type="dxa" w:w="1134"/>
          </w:tcPr>
          <w:p>
            <w:r>
              <w:t>2304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10418 руб.</w:t>
      </w:r>
    </w:p>
    <w:p>
      <w:r>
        <w:t>Скидка: 0 руб.</w:t>
      </w:r>
    </w:p>
    <w:p>
      <w:r>
        <w:t>Итого со скидкой: 10418 руб.</w:t>
      </w:r>
    </w:p>
    <w:p>
      <w:r>
        <w:rPr>
          <w:b/>
        </w:rPr>
        <w:t>Десять тысяч четыреста восемнадцать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