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КП-31 от 24 сентября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Моряков Юрий Петрович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294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Блок газобетонный D500 600х250х75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7546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Блок газобетонный D500 600х250х50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29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1885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336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11 на сумму: 13724 руб.</w:t>
      </w:r>
    </w:p>
    <w:p>
      <w:r>
        <w:t>Скидка: 0 руб.</w:t>
      </w:r>
    </w:p>
    <w:p>
      <w:r>
        <w:t>Итого со скидкой: 13724 руб.</w:t>
      </w:r>
    </w:p>
    <w:p>
      <w:r>
        <w:rPr>
          <w:b/>
        </w:rPr>
        <w:t>Тринадцать тысяч семьсот двадцать четыре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