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КП-32 от 10 октября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Булатукова  Фатима Магометовна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1176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4260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529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69828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2016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2484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17 на сумму: 88874 руб.</w:t>
      </w:r>
    </w:p>
    <w:p>
      <w:r>
        <w:t>Скидка: 0 руб.</w:t>
      </w:r>
    </w:p>
    <w:p>
      <w:r>
        <w:t>Итого со скидкой: 88874 руб.</w:t>
      </w:r>
    </w:p>
    <w:p>
      <w:r>
        <w:rPr>
          <w:b/>
        </w:rPr>
        <w:t>Восемьдесят восемь тысяч восемьсот семьдесят четыре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