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КП-33 от 15 октября 2023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Городничева Елена Григорьевна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Блок газобетонный D500 600х250х100 Bonolit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301</w:t>
            </w:r>
          </w:p>
        </w:tc>
        <w:tc>
          <w:tcPr>
            <w:tcW w:type="dxa" w:w="1134"/>
          </w:tcPr>
          <w:p>
            <w:r>
              <w:t>132</w:t>
            </w:r>
          </w:p>
        </w:tc>
        <w:tc>
          <w:tcPr>
            <w:tcW w:type="dxa" w:w="1134"/>
          </w:tcPr>
          <w:p>
            <w:r>
              <w:t>39732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Клей Юнис Плюс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426</w:t>
            </w:r>
          </w:p>
        </w:tc>
        <w:tc>
          <w:tcPr>
            <w:tcW w:type="dxa" w:w="1134"/>
          </w:tcPr>
          <w:p>
            <w:r>
              <w:t>2556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Пескобетон (ЦПС) М300 40кг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294</w:t>
            </w:r>
          </w:p>
        </w:tc>
        <w:tc>
          <w:tcPr>
            <w:tcW w:type="dxa" w:w="1134"/>
          </w:tcPr>
          <w:p>
            <w:r>
              <w:t>588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800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Правило 2,5 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  <w:tc>
          <w:tcPr>
            <w:tcW w:type="dxa" w:w="1134"/>
          </w:tcPr>
          <w:p>
            <w:r>
              <w:t>1180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Грунтовка по металлу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420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Шпатель 100 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360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Буры, сверла, дюбель гвозди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690</w:t>
            </w:r>
          </w:p>
        </w:tc>
        <w:tc>
          <w:tcPr>
            <w:tcW w:type="dxa" w:w="1134"/>
          </w:tcPr>
          <w:p>
            <w:r>
              <w:t>690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Ведро 20л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170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Унитаз строительный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  <w:tc>
          <w:tcPr>
            <w:tcW w:type="dxa" w:w="1134"/>
          </w:tcPr>
          <w:p>
            <w:r>
              <w:t>1600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Гофра 100мм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480</w:t>
            </w:r>
          </w:p>
        </w:tc>
        <w:tc>
          <w:tcPr>
            <w:tcW w:type="dxa" w:w="1134"/>
          </w:tcPr>
          <w:p>
            <w:r>
              <w:t>480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Кабель, патрон, лампочка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Гибкий шланг 2м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Пена Markoflex для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621</w:t>
            </w:r>
          </w:p>
        </w:tc>
        <w:tc>
          <w:tcPr>
            <w:tcW w:type="dxa" w:w="1134"/>
          </w:tcPr>
          <w:p>
            <w:r>
              <w:t>1863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Подвес прямой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43</w:t>
            </w:r>
          </w:p>
        </w:tc>
        <w:tc>
          <w:tcPr>
            <w:tcW w:type="dxa" w:w="1134"/>
          </w:tcPr>
          <w:p>
            <w:r>
              <w:t>24</w:t>
            </w:r>
          </w:p>
        </w:tc>
        <w:tc>
          <w:tcPr>
            <w:tcW w:type="dxa" w:w="1134"/>
          </w:tcPr>
          <w:p>
            <w:r>
              <w:t>1032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Уголок металлический 40х40х4</w:t>
            </w:r>
          </w:p>
        </w:tc>
        <w:tc>
          <w:tcPr>
            <w:tcW w:type="dxa" w:w="1134"/>
          </w:tcPr>
          <w:p>
            <w:r>
              <w:t>пог.м.</w:t>
            </w:r>
          </w:p>
        </w:tc>
        <w:tc>
          <w:tcPr>
            <w:tcW w:type="dxa" w:w="1134"/>
          </w:tcPr>
          <w:p>
            <w:r>
              <w:t>9</w:t>
            </w:r>
          </w:p>
        </w:tc>
        <w:tc>
          <w:tcPr>
            <w:tcW w:type="dxa" w:w="1134"/>
          </w:tcPr>
          <w:p>
            <w:r>
              <w:t>326</w:t>
            </w:r>
          </w:p>
        </w:tc>
        <w:tc>
          <w:tcPr>
            <w:tcW w:type="dxa" w:w="1134"/>
          </w:tcPr>
          <w:p>
            <w:r>
              <w:t>2934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17 на сумму: 56015 руб.</w:t>
      </w:r>
    </w:p>
    <w:p>
      <w:r>
        <w:t>Скидка: 0 руб.</w:t>
      </w:r>
    </w:p>
    <w:p>
      <w:r>
        <w:t>Итого со скидкой: 56015 руб.</w:t>
      </w:r>
    </w:p>
    <w:p>
      <w:r>
        <w:rPr>
          <w:b/>
        </w:rPr>
        <w:t>Пятьдесят шесть тысяч пятнадцать рублей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