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КП-34 от 17 октября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Трофимов Алексей Сергеевич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Плита пазогребневая 667х500х80 полнотелая влагостойкая Волма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310</w:t>
            </w:r>
          </w:p>
        </w:tc>
        <w:tc>
          <w:tcPr>
            <w:tcW w:type="dxa" w:w="1134"/>
          </w:tcPr>
          <w:p>
            <w:r>
              <w:t>26660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Плита пазогребневая 667х500х100 полнотелая влагостойкая Волма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118</w:t>
            </w:r>
          </w:p>
        </w:tc>
        <w:tc>
          <w:tcPr>
            <w:tcW w:type="dxa" w:w="1134"/>
          </w:tcPr>
          <w:p>
            <w:r>
              <w:t>498</w:t>
            </w:r>
          </w:p>
        </w:tc>
        <w:tc>
          <w:tcPr>
            <w:tcW w:type="dxa" w:w="1134"/>
          </w:tcPr>
          <w:p>
            <w:r>
              <w:t>58764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Плита пазогребневая 667х500х100 полнотелая Волма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134</w:t>
            </w:r>
          </w:p>
        </w:tc>
        <w:tc>
          <w:tcPr>
            <w:tcW w:type="dxa" w:w="1134"/>
          </w:tcPr>
          <w:p>
            <w:r>
              <w:t>410</w:t>
            </w:r>
          </w:p>
        </w:tc>
        <w:tc>
          <w:tcPr>
            <w:tcW w:type="dxa" w:w="1134"/>
          </w:tcPr>
          <w:p>
            <w:r>
              <w:t>54940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Клей гипсовый монтажный Knauf Перлфикс, 30 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555</w:t>
            </w:r>
          </w:p>
        </w:tc>
        <w:tc>
          <w:tcPr>
            <w:tcW w:type="dxa" w:w="1134"/>
          </w:tcPr>
          <w:p>
            <w:r>
              <w:t>7770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Лента полимерная 100х6 мм 20 м для пазогребневой плиты Knauf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2188</w:t>
            </w:r>
          </w:p>
        </w:tc>
        <w:tc>
          <w:tcPr>
            <w:tcW w:type="dxa" w:w="1134"/>
          </w:tcPr>
          <w:p>
            <w:r>
              <w:t>4376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2484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1872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107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2568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Уголок металлический 40х40х4</w:t>
            </w:r>
          </w:p>
        </w:tc>
        <w:tc>
          <w:tcPr>
            <w:tcW w:type="dxa" w:w="1134"/>
          </w:tcPr>
          <w:p>
            <w:r>
              <w:t>пог.м.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326</w:t>
            </w:r>
          </w:p>
        </w:tc>
        <w:tc>
          <w:tcPr>
            <w:tcW w:type="dxa" w:w="1134"/>
          </w:tcPr>
          <w:p>
            <w:r>
              <w:t>978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20 на сумму: 167722 руб.</w:t>
      </w:r>
    </w:p>
    <w:p>
      <w:r>
        <w:t>Скидка: 0 руб.</w:t>
      </w:r>
    </w:p>
    <w:p>
      <w:r>
        <w:t>Итого со скидкой: 167722 руб.</w:t>
      </w:r>
    </w:p>
    <w:p>
      <w:r>
        <w:rPr>
          <w:b/>
        </w:rPr>
        <w:t>Сто шестьдесят семь тысяч семьсот двадцать два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