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КП-38 от 30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Щербатов Юрий Васильевич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882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122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16104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13 на сумму: 23827 руб.</w:t>
      </w:r>
    </w:p>
    <w:p>
      <w:r>
        <w:t>Скидка: 0 руб.</w:t>
      </w:r>
    </w:p>
    <w:p>
      <w:r>
        <w:t>Итого со скидкой: 23827 руб.</w:t>
      </w:r>
    </w:p>
    <w:p>
      <w:r>
        <w:rPr>
          <w:b/>
        </w:rPr>
        <w:t>Двадцать три тысячи восемьсот двадцать семь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