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КП-39 от 02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Толстопятенко Марат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Перемычка газобетонная D600 1500х100х250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284</w:t>
            </w:r>
          </w:p>
        </w:tc>
        <w:tc>
          <w:tcPr>
            <w:tcW w:type="dxa" w:w="1134"/>
          </w:tcPr>
          <w:p>
            <w:r>
              <w:t>152</w:t>
            </w:r>
          </w:p>
        </w:tc>
        <w:tc>
          <w:tcPr>
            <w:tcW w:type="dxa" w:w="1134"/>
          </w:tcPr>
          <w:p>
            <w:r>
              <w:t>43168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14 на сумму: 56064 руб.</w:t>
      </w:r>
    </w:p>
    <w:p>
      <w:r>
        <w:t>Скидка: 1682 руб.</w:t>
      </w:r>
    </w:p>
    <w:p>
      <w:r>
        <w:t>Итого со скидкой: 54382 руб.</w:t>
      </w:r>
    </w:p>
    <w:p>
      <w:r>
        <w:rPr>
          <w:b/>
        </w:rPr>
        <w:t>Пятьдесят четыре тысячи триста восемьдесят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