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 от 05 февраля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Худяков Дмитрий Сергеевич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3108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D600 600х250х150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171</w:t>
            </w:r>
          </w:p>
        </w:tc>
        <w:tc>
          <w:tcPr>
            <w:tcW w:type="dxa" w:w="1134"/>
          </w:tcPr>
          <w:p>
            <w:r>
              <w:t>28728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14916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1032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18 на сумму: 58147 руб.</w:t>
      </w:r>
    </w:p>
    <w:p>
      <w:r>
        <w:t>Скидка: 0 руб.</w:t>
      </w:r>
    </w:p>
    <w:p>
      <w:r>
        <w:t>Итого со скидкой: 58147 руб.</w:t>
      </w:r>
    </w:p>
    <w:p>
      <w:r>
        <w:rPr>
          <w:b/>
        </w:rPr>
        <w:t>Пятьдесят восемь тысяч сто сорок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