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КП-41 от 29 ноября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Петухов Владислав Викторович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882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2130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239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31548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816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14 на сумму: 42516 руб.</w:t>
      </w:r>
    </w:p>
    <w:p>
      <w:r>
        <w:t>Скидка: 0 руб.</w:t>
      </w:r>
    </w:p>
    <w:p>
      <w:r>
        <w:t>Итого со скидкой: 42516 руб.</w:t>
      </w:r>
    </w:p>
    <w:p>
      <w:r>
        <w:rPr>
          <w:b/>
        </w:rPr>
        <w:t>Сорок две тысячи пятьсот шестнадцать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