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КП-42 от 28 ноября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Метлов Михаил Валентинович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294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518</w:t>
            </w:r>
          </w:p>
        </w:tc>
        <w:tc>
          <w:tcPr>
            <w:tcW w:type="dxa" w:w="1134"/>
          </w:tcPr>
          <w:p>
            <w:r>
              <w:t>3626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368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48576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1272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63837 руб.</w:t>
      </w:r>
    </w:p>
    <w:p>
      <w:r>
        <w:t>Скидка: 0 руб.</w:t>
      </w:r>
    </w:p>
    <w:p>
      <w:r>
        <w:t>Итого со скидкой: 63837 руб.</w:t>
      </w:r>
    </w:p>
    <w:p>
      <w:r>
        <w:rPr>
          <w:b/>
        </w:rPr>
        <w:t>Шестьдесят три тысячи восемьсот тридцать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