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КП-45 от 19 декабря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Юмашев Павел Сергеевич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518</w:t>
            </w:r>
          </w:p>
        </w:tc>
        <w:tc>
          <w:tcPr>
            <w:tcW w:type="dxa" w:w="1134"/>
          </w:tcPr>
          <w:p>
            <w:r>
              <w:t>3108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588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329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43428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46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1104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1008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1863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17 на сумму: 58009 руб.</w:t>
      </w:r>
    </w:p>
    <w:p>
      <w:r>
        <w:t>Скидка: 0 руб.</w:t>
      </w:r>
    </w:p>
    <w:p>
      <w:r>
        <w:t>Итого со скидкой: 58009 руб.</w:t>
      </w:r>
    </w:p>
    <w:p>
      <w:r>
        <w:rPr>
          <w:b/>
        </w:rPr>
        <w:t>Пятьдесят восемь тысяч девять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