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КП-5 от 04 февраля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Оборнева Анна Вадимовна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2982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351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31941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16 на сумму: 46192 руб.</w:t>
      </w:r>
    </w:p>
    <w:p>
      <w:r>
        <w:t>Скидка: 1395 руб.</w:t>
      </w:r>
    </w:p>
    <w:p>
      <w:r>
        <w:t>Итого со скидкой: 44797 руб.</w:t>
      </w:r>
    </w:p>
    <w:p>
      <w:r>
        <w:rPr>
          <w:b/>
        </w:rPr>
        <w:t>Сорок шесть тысяч сто девяносто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