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Расходная накладная № КП-6 от 27 мая 2022 г.</w:t>
      </w:r>
    </w:p>
    <w:p>
      <w:r>
        <w:t xml:space="preserve">Поставщик: </w:t>
      </w:r>
      <w:r>
        <w:rPr>
          <w:b/>
        </w:rPr>
        <w:t>ООО «Стройинженер»</w:t>
      </w:r>
    </w:p>
    <w:p>
      <w:r>
        <w:t xml:space="preserve">Покупатель: </w:t>
      </w:r>
      <w:r>
        <w:rPr>
          <w:b/>
        </w:rPr>
        <w:t>Владимирова Наталья Ивановна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4535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4535"/>
          </w:tcPr>
          <w:p>
            <w:r>
              <w:t>Товар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</w:t>
            </w:r>
          </w:p>
        </w:tc>
        <w:tc>
          <w:tcPr>
            <w:tcW w:type="dxa" w:w="1134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535"/>
          </w:tcPr>
          <w:p>
            <w:r>
              <w:t>Мешок для мусора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400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535"/>
          </w:tcPr>
          <w:p>
            <w:r>
              <w:t>Правило 2,5 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1180</w:t>
            </w:r>
          </w:p>
        </w:tc>
        <w:tc>
          <w:tcPr>
            <w:tcW w:type="dxa" w:w="1134"/>
          </w:tcPr>
          <w:p>
            <w:r>
              <w:t>1180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535"/>
          </w:tcPr>
          <w:p>
            <w:r>
              <w:t>Грунтовка по металлу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420</w:t>
            </w:r>
          </w:p>
        </w:tc>
        <w:tc>
          <w:tcPr>
            <w:tcW w:type="dxa" w:w="1134"/>
          </w:tcPr>
          <w:p>
            <w:r>
              <w:t>420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535"/>
          </w:tcPr>
          <w:p>
            <w:r>
              <w:t>Шпатель 100 мм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180</w:t>
            </w:r>
          </w:p>
        </w:tc>
        <w:tc>
          <w:tcPr>
            <w:tcW w:type="dxa" w:w="1134"/>
          </w:tcPr>
          <w:p>
            <w:r>
              <w:t>360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535"/>
          </w:tcPr>
          <w:p>
            <w:r>
              <w:t>Буры, сверла, дюбель гвозди</w:t>
            </w:r>
          </w:p>
        </w:tc>
        <w:tc>
          <w:tcPr>
            <w:tcW w:type="dxa" w:w="1134"/>
          </w:tcPr>
          <w:p>
            <w:r>
              <w:t>к-т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690</w:t>
            </w:r>
          </w:p>
        </w:tc>
        <w:tc>
          <w:tcPr>
            <w:tcW w:type="dxa" w:w="1134"/>
          </w:tcPr>
          <w:p>
            <w:r>
              <w:t>690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535"/>
          </w:tcPr>
          <w:p>
            <w:r>
              <w:t>Ведро 20л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170</w:t>
            </w:r>
          </w:p>
        </w:tc>
        <w:tc>
          <w:tcPr>
            <w:tcW w:type="dxa" w:w="1134"/>
          </w:tcPr>
          <w:p>
            <w:r>
              <w:t>340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535"/>
          </w:tcPr>
          <w:p>
            <w:r>
              <w:t>Подвес прямой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32</w:t>
            </w:r>
          </w:p>
        </w:tc>
        <w:tc>
          <w:tcPr>
            <w:tcW w:type="dxa" w:w="1134"/>
          </w:tcPr>
          <w:p>
            <w:r>
              <w:t>24</w:t>
            </w:r>
          </w:p>
        </w:tc>
        <w:tc>
          <w:tcPr>
            <w:tcW w:type="dxa" w:w="1134"/>
          </w:tcPr>
          <w:p>
            <w:r>
              <w:t>768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535"/>
          </w:tcPr>
          <w:p>
            <w:r>
              <w:t>Арматура рифленая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7</w:t>
            </w:r>
          </w:p>
        </w:tc>
        <w:tc>
          <w:tcPr>
            <w:tcW w:type="dxa" w:w="1134"/>
          </w:tcPr>
          <w:p>
            <w:r>
              <w:t>144</w:t>
            </w:r>
          </w:p>
        </w:tc>
        <w:tc>
          <w:tcPr>
            <w:tcW w:type="dxa" w:w="1134"/>
          </w:tcPr>
          <w:p>
            <w:r>
              <w:t>1008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535"/>
          </w:tcPr>
          <w:p>
            <w:r>
              <w:t>Пена Markoflex для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621</w:t>
            </w:r>
          </w:p>
        </w:tc>
        <w:tc>
          <w:tcPr>
            <w:tcW w:type="dxa" w:w="1134"/>
          </w:tcPr>
          <w:p>
            <w:r>
              <w:t>1242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535"/>
          </w:tcPr>
          <w:p>
            <w:r>
              <w:t>Блок газобетонный D500 600х250х100 Bonolit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230</w:t>
            </w:r>
          </w:p>
        </w:tc>
        <w:tc>
          <w:tcPr>
            <w:tcW w:type="dxa" w:w="1134"/>
          </w:tcPr>
          <w:p>
            <w:r>
              <w:t>190</w:t>
            </w:r>
          </w:p>
        </w:tc>
        <w:tc>
          <w:tcPr>
            <w:tcW w:type="dxa" w:w="1134"/>
          </w:tcPr>
          <w:p>
            <w:r>
              <w:t>43700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535"/>
          </w:tcPr>
          <w:p>
            <w:r>
              <w:t>Клей Юнис Плюс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</w:t>
            </w:r>
          </w:p>
        </w:tc>
        <w:tc>
          <w:tcPr>
            <w:tcW w:type="dxa" w:w="1134"/>
          </w:tcPr>
          <w:p>
            <w:r>
              <w:t>460</w:t>
            </w:r>
          </w:p>
        </w:tc>
        <w:tc>
          <w:tcPr>
            <w:tcW w:type="dxa" w:w="1134"/>
          </w:tcPr>
          <w:p>
            <w:r>
              <w:t>2300</w:t>
            </w:r>
          </w:p>
        </w:tc>
      </w:tr>
    </w:tbl>
    <w:p/>
    <w:p>
      <w:r>
        <w:t xml:space="preserve">Основание: </w:t>
      </w:r>
      <w:r>
        <w:rPr>
          <w:b/>
        </w:rPr>
      </w:r>
    </w:p>
    <w:p>
      <w:r>
        <w:t>Всего наименований 12 на сумму: 83754 руб.</w:t>
      </w:r>
    </w:p>
    <w:p>
      <w:r>
        <w:rPr>
          <w:b/>
        </w:rPr>
        <w:t>Восемьдесят три тысячи семьсот пятьдесят четыре рубля</w:t>
      </w:r>
    </w:p>
    <w:p/>
    <w:p>
      <w:r>
        <w:rPr>
          <w:b/>
        </w:rPr>
        <w:t>Отпустил  _______________                     Получил  _______________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