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КП-8 от 01 августа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Столярова  Владимира 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 на сумму: 2080 руб.</w:t>
      </w:r>
    </w:p>
    <w:p>
      <w:r>
        <w:t>Скидка: 0 руб.</w:t>
      </w:r>
    </w:p>
    <w:p>
      <w:r>
        <w:t>Итого со скидкой: 2080 руб.</w:t>
      </w:r>
    </w:p>
    <w:p>
      <w:r>
        <w:rPr>
          <w:b/>
        </w:rPr>
        <w:t>Две тысячи восемьдесят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