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TitleStyle"/>
          <w:b/>
        </w:rPr>
        <w:t>Расходная накладная № КП-9 от 16 февраля 2023 г.</w:t>
      </w:r>
    </w:p>
    <w:p>
      <w:r>
        <w:t xml:space="preserve">Поставщик: </w:t>
      </w:r>
      <w:r>
        <w:rPr>
          <w:b/>
        </w:rPr>
        <w:t>ООО «Стройинженер»</w:t>
      </w:r>
    </w:p>
    <w:p>
      <w:r>
        <w:t xml:space="preserve">Покупатель: </w:t>
      </w:r>
      <w:r>
        <w:rPr>
          <w:b/>
        </w:rPr>
        <w:t>Савостьянова  Оксана Ивановна</w:t>
      </w:r>
    </w:p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4535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№</w:t>
            </w:r>
          </w:p>
        </w:tc>
        <w:tc>
          <w:tcPr>
            <w:tcW w:type="dxa" w:w="4535"/>
          </w:tcPr>
          <w:p>
            <w:r>
              <w:t>Товар</w:t>
            </w:r>
          </w:p>
        </w:tc>
        <w:tc>
          <w:tcPr>
            <w:tcW w:type="dxa" w:w="1134"/>
          </w:tcPr>
          <w:p>
            <w:r>
              <w:t>Ед.изм.</w:t>
            </w:r>
          </w:p>
        </w:tc>
        <w:tc>
          <w:tcPr>
            <w:tcW w:type="dxa" w:w="1134"/>
          </w:tcPr>
          <w:p>
            <w:r>
              <w:t>Кол-во</w:t>
            </w:r>
          </w:p>
        </w:tc>
        <w:tc>
          <w:tcPr>
            <w:tcW w:type="dxa" w:w="1134"/>
          </w:tcPr>
          <w:p>
            <w:r>
              <w:t>Цена</w:t>
            </w:r>
          </w:p>
        </w:tc>
        <w:tc>
          <w:tcPr>
            <w:tcW w:type="dxa" w:w="1134"/>
          </w:tcPr>
          <w:p>
            <w:r>
              <w:t>Сумма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535"/>
          </w:tcPr>
          <w:p>
            <w:r>
              <w:t>Мешок для мусора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40</w:t>
            </w:r>
          </w:p>
        </w:tc>
        <w:tc>
          <w:tcPr>
            <w:tcW w:type="dxa" w:w="1134"/>
          </w:tcPr>
          <w:p>
            <w:r>
              <w:t>20</w:t>
            </w:r>
          </w:p>
        </w:tc>
        <w:tc>
          <w:tcPr>
            <w:tcW w:type="dxa" w:w="1134"/>
          </w:tcPr>
          <w:p>
            <w:r>
              <w:t>800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535"/>
          </w:tcPr>
          <w:p>
            <w:r>
              <w:t>Правило 2,5 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1180</w:t>
            </w:r>
          </w:p>
        </w:tc>
        <w:tc>
          <w:tcPr>
            <w:tcW w:type="dxa" w:w="1134"/>
          </w:tcPr>
          <w:p>
            <w:r>
              <w:t>1180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535"/>
          </w:tcPr>
          <w:p>
            <w:r>
              <w:t>Грунтовка по металлу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420</w:t>
            </w:r>
          </w:p>
        </w:tc>
        <w:tc>
          <w:tcPr>
            <w:tcW w:type="dxa" w:w="1134"/>
          </w:tcPr>
          <w:p>
            <w:r>
              <w:t>420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535"/>
          </w:tcPr>
          <w:p>
            <w:r>
              <w:t>Шпатель 100 мм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180</w:t>
            </w:r>
          </w:p>
        </w:tc>
        <w:tc>
          <w:tcPr>
            <w:tcW w:type="dxa" w:w="1134"/>
          </w:tcPr>
          <w:p>
            <w:r>
              <w:t>360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535"/>
          </w:tcPr>
          <w:p>
            <w:r>
              <w:t>Буры, сверла, дюбель гвозди</w:t>
            </w:r>
          </w:p>
        </w:tc>
        <w:tc>
          <w:tcPr>
            <w:tcW w:type="dxa" w:w="1134"/>
          </w:tcPr>
          <w:p>
            <w:r>
              <w:t>к-т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690</w:t>
            </w:r>
          </w:p>
        </w:tc>
        <w:tc>
          <w:tcPr>
            <w:tcW w:type="dxa" w:w="1134"/>
          </w:tcPr>
          <w:p>
            <w:r>
              <w:t>690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535"/>
          </w:tcPr>
          <w:p>
            <w:r>
              <w:t>Ведро 20л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170</w:t>
            </w:r>
          </w:p>
        </w:tc>
        <w:tc>
          <w:tcPr>
            <w:tcW w:type="dxa" w:w="1134"/>
          </w:tcPr>
          <w:p>
            <w:r>
              <w:t>340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535"/>
          </w:tcPr>
          <w:p>
            <w:r>
              <w:t>Унитаз строительный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1600</w:t>
            </w:r>
          </w:p>
        </w:tc>
        <w:tc>
          <w:tcPr>
            <w:tcW w:type="dxa" w:w="1134"/>
          </w:tcPr>
          <w:p>
            <w:r>
              <w:t>1600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535"/>
          </w:tcPr>
          <w:p>
            <w:r>
              <w:t>Гофра 100мм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480</w:t>
            </w:r>
          </w:p>
        </w:tc>
        <w:tc>
          <w:tcPr>
            <w:tcW w:type="dxa" w:w="1134"/>
          </w:tcPr>
          <w:p>
            <w:r>
              <w:t>480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535"/>
          </w:tcPr>
          <w:p>
            <w:r>
              <w:t>Кабель, патрон, лампочка</w:t>
            </w:r>
          </w:p>
        </w:tc>
        <w:tc>
          <w:tcPr>
            <w:tcW w:type="dxa" w:w="1134"/>
          </w:tcPr>
          <w:p>
            <w:r>
              <w:t>к-т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2100</w:t>
            </w:r>
          </w:p>
        </w:tc>
        <w:tc>
          <w:tcPr>
            <w:tcW w:type="dxa" w:w="1134"/>
          </w:tcPr>
          <w:p>
            <w:r>
              <w:t>2100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535"/>
          </w:tcPr>
          <w:p>
            <w:r>
              <w:t>Гибкий шланг 2м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340</w:t>
            </w:r>
          </w:p>
        </w:tc>
        <w:tc>
          <w:tcPr>
            <w:tcW w:type="dxa" w:w="1134"/>
          </w:tcPr>
          <w:p>
            <w:r>
              <w:t>340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535"/>
          </w:tcPr>
          <w:p>
            <w:r>
              <w:t>Укрывной материал</w:t>
            </w:r>
          </w:p>
        </w:tc>
        <w:tc>
          <w:tcPr>
            <w:tcW w:type="dxa" w:w="1134"/>
          </w:tcPr>
          <w:p>
            <w:r>
              <w:t>к-т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4500</w:t>
            </w:r>
          </w:p>
        </w:tc>
        <w:tc>
          <w:tcPr>
            <w:tcW w:type="dxa" w:w="1134"/>
          </w:tcPr>
          <w:p>
            <w:r>
              <w:t>4500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535"/>
          </w:tcPr>
          <w:p>
            <w:r>
              <w:t>Пена Markoflex для пистолета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3</w:t>
            </w:r>
          </w:p>
        </w:tc>
        <w:tc>
          <w:tcPr>
            <w:tcW w:type="dxa" w:w="1134"/>
          </w:tcPr>
          <w:p>
            <w:r>
              <w:t>621</w:t>
            </w:r>
          </w:p>
        </w:tc>
        <w:tc>
          <w:tcPr>
            <w:tcW w:type="dxa" w:w="1134"/>
          </w:tcPr>
          <w:p>
            <w:r>
              <w:t>1863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535"/>
          </w:tcPr>
          <w:p>
            <w:r>
              <w:t>Арматура рифленая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7</w:t>
            </w:r>
          </w:p>
        </w:tc>
        <w:tc>
          <w:tcPr>
            <w:tcW w:type="dxa" w:w="1134"/>
          </w:tcPr>
          <w:p>
            <w:r>
              <w:t>144</w:t>
            </w:r>
          </w:p>
        </w:tc>
        <w:tc>
          <w:tcPr>
            <w:tcW w:type="dxa" w:w="1134"/>
          </w:tcPr>
          <w:p>
            <w:r>
              <w:t>1008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535"/>
          </w:tcPr>
          <w:p>
            <w:r>
              <w:t>Подвес прямой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55</w:t>
            </w:r>
          </w:p>
        </w:tc>
        <w:tc>
          <w:tcPr>
            <w:tcW w:type="dxa" w:w="1134"/>
          </w:tcPr>
          <w:p>
            <w:r>
              <w:t>24</w:t>
            </w:r>
          </w:p>
        </w:tc>
        <w:tc>
          <w:tcPr>
            <w:tcW w:type="dxa" w:w="1134"/>
          </w:tcPr>
          <w:p>
            <w:r>
              <w:t>1320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535"/>
          </w:tcPr>
          <w:p>
            <w:r>
              <w:t>Клей Юнис Плюс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7</w:t>
            </w:r>
          </w:p>
        </w:tc>
        <w:tc>
          <w:tcPr>
            <w:tcW w:type="dxa" w:w="1134"/>
          </w:tcPr>
          <w:p>
            <w:r>
              <w:t>426</w:t>
            </w:r>
          </w:p>
        </w:tc>
        <w:tc>
          <w:tcPr>
            <w:tcW w:type="dxa" w:w="1134"/>
          </w:tcPr>
          <w:p>
            <w:r>
              <w:t>2982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535"/>
          </w:tcPr>
          <w:p>
            <w:r>
              <w:t>Блок газобетонный D500 600х250х100 Bonolit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383</w:t>
            </w:r>
          </w:p>
        </w:tc>
        <w:tc>
          <w:tcPr>
            <w:tcW w:type="dxa" w:w="1134"/>
          </w:tcPr>
          <w:p>
            <w:r>
              <w:t>92</w:t>
            </w:r>
          </w:p>
        </w:tc>
        <w:tc>
          <w:tcPr>
            <w:tcW w:type="dxa" w:w="1134"/>
          </w:tcPr>
          <w:p>
            <w:r>
              <w:t>35236</w:t>
            </w:r>
          </w:p>
        </w:tc>
      </w:tr>
    </w:tbl>
    <w:p/>
    <w:p>
      <w:r>
        <w:t xml:space="preserve">Основание: </w:t>
      </w:r>
      <w:r>
        <w:rPr>
          <w:b/>
        </w:rPr>
      </w:r>
    </w:p>
    <w:p>
      <w:r>
        <w:t>Всего наименований 17 на сумму: 55219 руб.</w:t>
      </w:r>
    </w:p>
    <w:p>
      <w:r>
        <w:t>Скидка: 0 руб.</w:t>
      </w:r>
    </w:p>
    <w:p>
      <w:r>
        <w:t>Итого со скидкой: 55219 руб.</w:t>
      </w:r>
    </w:p>
    <w:p>
      <w:r>
        <w:rPr>
          <w:b/>
        </w:rPr>
        <w:t>Пятьдесят пять тысяч двести девятнадцать рублей</w:t>
      </w:r>
    </w:p>
    <w:p/>
    <w:p>
      <w:r>
        <w:rPr>
          <w:b/>
        </w:rPr>
        <w:t>Отпустил  _______________                     Получил  _______________</w:t>
      </w:r>
    </w:p>
    <w:sectPr w:rsidR="00FC693F" w:rsidRPr="0006063C" w:rsidSect="00034616">
      <w:pgSz w:w="11906" w:h="16838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pPr>
      <w:spacing w:line="260" w:lineRule="exact"/>
    </w:pPr>
    <w:rPr>
      <w:rFonts w:ascii="Arial" w:hAnsi="Arial"/>
      <w:sz w:val="20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