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ЭМ-13 от 16 июня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Черносвитов Вячеслав Васильевич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13440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20740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317</w:t>
            </w:r>
          </w:p>
        </w:tc>
        <w:tc>
          <w:tcPr>
            <w:tcW w:type="dxa" w:w="1134"/>
          </w:tcPr>
          <w:p>
            <w:r>
              <w:t>1902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268</w:t>
            </w:r>
          </w:p>
        </w:tc>
        <w:tc>
          <w:tcPr>
            <w:tcW w:type="dxa" w:w="1134"/>
          </w:tcPr>
          <w:p>
            <w:r>
              <w:t>5360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5950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668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(накладной) 18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1682</w:t>
            </w:r>
          </w:p>
        </w:tc>
        <w:tc>
          <w:tcPr>
            <w:tcW w:type="dxa" w:w="1134"/>
          </w:tcPr>
          <w:p>
            <w:r>
              <w:t>1682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1276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3557</w:t>
            </w:r>
          </w:p>
        </w:tc>
        <w:tc>
          <w:tcPr>
            <w:tcW w:type="dxa" w:w="1134"/>
          </w:tcPr>
          <w:p>
            <w:r>
              <w:t>3557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УЗО 4п 40А 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4135</w:t>
            </w:r>
          </w:p>
        </w:tc>
        <w:tc>
          <w:tcPr>
            <w:tcW w:type="dxa" w:w="1134"/>
          </w:tcPr>
          <w:p>
            <w:r>
              <w:t>4135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Щит для зажимов СИП (накладной)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Розетка телевизионная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336</w:t>
            </w:r>
          </w:p>
        </w:tc>
        <w:tc>
          <w:tcPr>
            <w:tcW w:type="dxa" w:w="1134"/>
          </w:tcPr>
          <w:p>
            <w:r>
              <w:t>336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1029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940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30 на сумму: 95045 руб.</w:t>
      </w:r>
    </w:p>
    <w:p>
      <w:r>
        <w:t>Скидка: 4752 руб.</w:t>
      </w:r>
    </w:p>
    <w:p>
      <w:r>
        <w:t>Итого со скидкой: 90293 руб.</w:t>
      </w:r>
    </w:p>
    <w:p>
      <w:r>
        <w:rPr>
          <w:b/>
        </w:rPr>
        <w:t>Девяносто тысяч двести девяносто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