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ЭМ-14 от 12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Румянцев  Евгений 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Труба гофрированная ПВХ тяжелая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22360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2664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824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141687 руб.</w:t>
      </w:r>
    </w:p>
    <w:p>
      <w:r>
        <w:t>Скидка: 7453 руб.</w:t>
      </w:r>
    </w:p>
    <w:p>
      <w:r>
        <w:t>Итого со скидкой: 134234 руб.</w:t>
      </w:r>
    </w:p>
    <w:p>
      <w:r>
        <w:rPr>
          <w:b/>
        </w:rPr>
        <w:t>Сто сорок одна тысяча шестьсот восемьдесят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