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ЭМ-14 от 15 марта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Николаенко Татьяна Петровна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7425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2792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ШВВП 2х0,75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732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28800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13800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1540</w:t>
            </w:r>
          </w:p>
        </w:tc>
        <w:tc>
          <w:tcPr>
            <w:tcW w:type="dxa" w:w="1134"/>
          </w:tcPr>
          <w:p>
            <w:r>
              <w:t>1540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581</w:t>
            </w:r>
          </w:p>
        </w:tc>
        <w:tc>
          <w:tcPr>
            <w:tcW w:type="dxa" w:w="1134"/>
          </w:tcPr>
          <w:p>
            <w:r>
              <w:t>1162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15218</w:t>
            </w:r>
          </w:p>
        </w:tc>
        <w:tc>
          <w:tcPr>
            <w:tcW w:type="dxa" w:w="1134"/>
          </w:tcPr>
          <w:p>
            <w:r>
              <w:t>15218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17384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3628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Автомат 1п 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1049</w:t>
            </w:r>
          </w:p>
        </w:tc>
        <w:tc>
          <w:tcPr>
            <w:tcW w:type="dxa" w:w="1134"/>
          </w:tcPr>
          <w:p>
            <w:r>
              <w:t>2098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4077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3448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42 на сумму: 182103 руб.</w:t>
      </w:r>
    </w:p>
    <w:p>
      <w:r>
        <w:t>Скидка: 8650 руб.</w:t>
      </w:r>
    </w:p>
    <w:p>
      <w:r>
        <w:t>Итого со скидкой: 173453 руб.</w:t>
      </w:r>
    </w:p>
    <w:p>
      <w:r>
        <w:rPr>
          <w:b/>
        </w:rPr>
        <w:t>Сто шестьдесят три тысячи восемьсот девяносто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