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ЭМ-15 от 12 марта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Буров  Вячеслав   Алексеевич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27900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30100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7735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960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33 на сумму: 154254 руб.</w:t>
      </w:r>
    </w:p>
    <w:p>
      <w:r>
        <w:t>Скидка: 0 руб.</w:t>
      </w:r>
    </w:p>
    <w:p>
      <w:r>
        <w:t>Итого со скидкой: 154254 руб.</w:t>
      </w:r>
    </w:p>
    <w:p>
      <w:r>
        <w:rPr>
          <w:b/>
        </w:rPr>
        <w:t>Сто пятьдесят четыре тысячи двести пятьдесят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