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ЭМ-15 от 06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Лебин Василий Витальевич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1980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288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168</w:t>
            </w:r>
          </w:p>
        </w:tc>
        <w:tc>
          <w:tcPr>
            <w:tcW w:type="dxa" w:w="1134"/>
          </w:tcPr>
          <w:p>
            <w:r>
              <w:t>2352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4830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320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1.5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25А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306</w:t>
            </w:r>
          </w:p>
        </w:tc>
        <w:tc>
          <w:tcPr>
            <w:tcW w:type="dxa" w:w="1134"/>
          </w:tcPr>
          <w:p>
            <w:r>
              <w:t>306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18 модулей DEKraft ЩРВ-П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Дифф. автомат 1п+N 16A 30mA C 6кА A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1580</w:t>
            </w:r>
          </w:p>
        </w:tc>
        <w:tc>
          <w:tcPr>
            <w:tcW w:type="dxa" w:w="1134"/>
          </w:tcPr>
          <w:p>
            <w:r>
              <w:t>4740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558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828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763</w:t>
            </w:r>
          </w:p>
        </w:tc>
        <w:tc>
          <w:tcPr>
            <w:tcW w:type="dxa" w:w="1134"/>
          </w:tcPr>
          <w:p>
            <w:r>
              <w:t>763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52285 руб.</w:t>
      </w:r>
    </w:p>
    <w:p>
      <w:r>
        <w:t>Скидка: 1386 руб.</w:t>
      </w:r>
    </w:p>
    <w:p>
      <w:r>
        <w:t>Итого со скидкой: 50899 руб.</w:t>
      </w:r>
    </w:p>
    <w:p>
      <w:r>
        <w:rPr>
          <w:b/>
        </w:rPr>
        <w:t>Пятьдесят две тысячи двести восемьдесят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