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ЭМ-16 от 21 марта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Антонов Михаил Николаевич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6930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Труба гофрированная ПНД Ø25мм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Клипса крепежная для трубы Ø25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16740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20640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4148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Кабель ВВГнг-ls 4х1,5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8700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1870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3996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Контактор модульный 4п 40А АС 2НО 230В 3 модуля ABB ESB40-20N-06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9870</w:t>
            </w:r>
          </w:p>
        </w:tc>
        <w:tc>
          <w:tcPr>
            <w:tcW w:type="dxa" w:w="1134"/>
          </w:tcPr>
          <w:p>
            <w:r>
              <w:t>9870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(встраиваемый)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9475</w:t>
            </w:r>
          </w:p>
        </w:tc>
        <w:tc>
          <w:tcPr>
            <w:tcW w:type="dxa" w:w="1134"/>
          </w:tcPr>
          <w:p>
            <w:r>
              <w:t>9475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54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10636</w:t>
            </w:r>
          </w:p>
        </w:tc>
        <w:tc>
          <w:tcPr>
            <w:tcW w:type="dxa" w:w="1134"/>
          </w:tcPr>
          <w:p>
            <w:r>
              <w:t>10636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535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41 на сумму: 188471 руб.</w:t>
      </w:r>
    </w:p>
    <w:p>
      <w:r>
        <w:t>Скидка: 0 руб.</w:t>
      </w:r>
    </w:p>
    <w:p>
      <w:r>
        <w:t>Итого со скидкой: 188471 руб.</w:t>
      </w:r>
    </w:p>
    <w:p>
      <w:r>
        <w:rPr>
          <w:b/>
        </w:rPr>
        <w:t>Сто восемьдесят восемь тысяч четыреста семьдесят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