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ЭМ-16 от 28 марта 2024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Базулин Александр Анатольевич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2970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2800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Труба гофрированная ПВХ тяжелая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3900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540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1562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510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1395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3315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19200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10350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460</w:t>
            </w:r>
          </w:p>
        </w:tc>
        <w:tc>
          <w:tcPr>
            <w:tcW w:type="dxa" w:w="1134"/>
          </w:tcPr>
          <w:p>
            <w:r>
              <w:t>460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Набор буров для перфоратора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Монтажная лента текстильная 50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896</w:t>
            </w:r>
          </w:p>
        </w:tc>
        <w:tc>
          <w:tcPr>
            <w:tcW w:type="dxa" w:w="1134"/>
          </w:tcPr>
          <w:p>
            <w:r>
              <w:t>896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Коронка алмазная (блок, кирпич, бетон)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  <w:tc>
          <w:tcPr>
            <w:tcW w:type="dxa" w:w="1134"/>
          </w:tcPr>
          <w:p>
            <w:r>
              <w:t>6960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  <w:tc>
          <w:tcPr>
            <w:tcW w:type="dxa" w:w="1134"/>
          </w:tcPr>
          <w:p>
            <w:r>
              <w:t>2980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1200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Комплектующие для монтажа щита на 36-42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36 модулей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  <w:tc>
          <w:tcPr>
            <w:tcW w:type="dxa" w:w="1134"/>
          </w:tcPr>
          <w:p>
            <w:r>
              <w:t>9250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 2п 63А 100мА АС ABB FH202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  <w:tc>
          <w:tcPr>
            <w:tcW w:type="dxa" w:w="1134"/>
          </w:tcPr>
          <w:p>
            <w:r>
              <w:t>6986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4346</w:t>
            </w:r>
          </w:p>
        </w:tc>
        <w:tc>
          <w:tcPr>
            <w:tcW w:type="dxa" w:w="1134"/>
          </w:tcPr>
          <w:p>
            <w:r>
              <w:t>13038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  <w:tc>
          <w:tcPr>
            <w:tcW w:type="dxa" w:w="1134"/>
          </w:tcPr>
          <w:p>
            <w:r>
              <w:t>1814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412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453</w:t>
            </w:r>
          </w:p>
        </w:tc>
        <w:tc>
          <w:tcPr>
            <w:tcW w:type="dxa" w:w="1134"/>
          </w:tcPr>
          <w:p>
            <w:r>
              <w:t>3624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431</w:t>
            </w:r>
          </w:p>
        </w:tc>
        <w:tc>
          <w:tcPr>
            <w:tcW w:type="dxa" w:w="1134"/>
          </w:tcPr>
          <w:p>
            <w:r>
              <w:t>3017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36 на сумму: 109337 руб.</w:t>
      </w:r>
    </w:p>
    <w:p>
      <w:r>
        <w:t>Скидка: 0 руб.</w:t>
      </w:r>
    </w:p>
    <w:p>
      <w:r>
        <w:t>Итого со скидкой: 109337 руб.</w:t>
      </w:r>
    </w:p>
    <w:p>
      <w:r>
        <w:rPr>
          <w:b/>
        </w:rPr>
        <w:t>Сто девять тысяч триста тридцать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