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ЭМ-17 от 02 апреля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Копылова Татьяна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100х60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8700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387</w:t>
            </w:r>
          </w:p>
        </w:tc>
        <w:tc>
          <w:tcPr>
            <w:tcW w:type="dxa" w:w="1134"/>
          </w:tcPr>
          <w:p>
            <w:r>
              <w:t>11610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5080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25920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19365</w:t>
            </w:r>
          </w:p>
        </w:tc>
        <w:tc>
          <w:tcPr>
            <w:tcW w:type="dxa" w:w="1134"/>
          </w:tcPr>
          <w:p>
            <w:r>
              <w:t>19365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УЗО 4п 40А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1610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20А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309</w:t>
            </w:r>
          </w:p>
        </w:tc>
        <w:tc>
          <w:tcPr>
            <w:tcW w:type="dxa" w:w="1134"/>
          </w:tcPr>
          <w:p>
            <w:r>
              <w:t>927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3п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1122</w:t>
            </w:r>
          </w:p>
        </w:tc>
        <w:tc>
          <w:tcPr>
            <w:tcW w:type="dxa" w:w="1134"/>
          </w:tcPr>
          <w:p>
            <w:r>
              <w:t>1122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1932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Автомат 3п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1181</w:t>
            </w:r>
          </w:p>
        </w:tc>
        <w:tc>
          <w:tcPr>
            <w:tcW w:type="dxa" w:w="1134"/>
          </w:tcPr>
          <w:p>
            <w:r>
              <w:t>1181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167997 руб.</w:t>
      </w:r>
    </w:p>
    <w:p>
      <w:r>
        <w:t>Скидка: 0 руб.</w:t>
      </w:r>
    </w:p>
    <w:p>
      <w:r>
        <w:t>Итого со скидкой: 167997 руб.</w:t>
      </w:r>
    </w:p>
    <w:p>
      <w:r>
        <w:rPr>
          <w:b/>
        </w:rPr>
        <w:t>Сто шестьдесят семь тысяч девятьсот девяносто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