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ЭМ-19 от 04 апреля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Копылова Татьяна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11610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5080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25920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2257</w:t>
            </w:r>
          </w:p>
        </w:tc>
        <w:tc>
          <w:tcPr>
            <w:tcW w:type="dxa" w:w="1134"/>
          </w:tcPr>
          <w:p>
            <w:r>
              <w:t>6771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736</w:t>
            </w:r>
          </w:p>
        </w:tc>
        <w:tc>
          <w:tcPr>
            <w:tcW w:type="dxa" w:w="1134"/>
          </w:tcPr>
          <w:p>
            <w:r>
              <w:t>736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871</w:t>
            </w:r>
          </w:p>
        </w:tc>
        <w:tc>
          <w:tcPr>
            <w:tcW w:type="dxa" w:w="1134"/>
          </w:tcPr>
          <w:p>
            <w:r>
              <w:t>871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738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1568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1888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168169 руб.</w:t>
      </w:r>
    </w:p>
    <w:p>
      <w:r>
        <w:t>Скидка: 0 руб.</w:t>
      </w:r>
    </w:p>
    <w:p>
      <w:r>
        <w:t>Итого со скидкой: 168169 руб.</w:t>
      </w:r>
    </w:p>
    <w:p>
      <w:r>
        <w:rPr>
          <w:b/>
        </w:rPr>
        <w:t>Сто шестьдесят восемь тысяч сто шестьдесят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