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ЭМ-21 от 15 апреля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Жиряков Петр Борисович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Лента крепежная перфорированная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1350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канал 100х50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297</w:t>
            </w:r>
          </w:p>
        </w:tc>
        <w:tc>
          <w:tcPr>
            <w:tcW w:type="dxa" w:w="1134"/>
          </w:tcPr>
          <w:p>
            <w:r>
              <w:t>297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37125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42000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Подрозетник глубокий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4560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1700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2550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330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37800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Провод ШВВП 2х0,75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8840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115200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96600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1960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13920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11920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7500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15000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4408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28 на сумму: 464260 руб.</w:t>
      </w:r>
    </w:p>
    <w:p>
      <w:r>
        <w:t>Скидка: 0 руб.</w:t>
      </w:r>
    </w:p>
    <w:p>
      <w:r>
        <w:t>Итого со скидкой: 464260 руб.</w:t>
      </w:r>
    </w:p>
    <w:p>
      <w:r>
        <w:rPr>
          <w:b/>
        </w:rPr>
        <w:t>Четыреста шестьдесят четыре тысячи двести шестьдесят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