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ЭМ-26 от 18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Карпова Елена Васильевна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15840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42160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49880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2592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4662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5010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УЗО 4п 40А 300мА АС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14960</w:t>
            </w:r>
          </w:p>
        </w:tc>
        <w:tc>
          <w:tcPr>
            <w:tcW w:type="dxa" w:w="1134"/>
          </w:tcPr>
          <w:p>
            <w:r>
              <w:t>14960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Реле освещенности (фотореле) AZH-106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1483</w:t>
            </w:r>
          </w:p>
        </w:tc>
        <w:tc>
          <w:tcPr>
            <w:tcW w:type="dxa" w:w="1134"/>
          </w:tcPr>
          <w:p>
            <w:r>
              <w:t>1483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250926 руб.</w:t>
      </w:r>
    </w:p>
    <w:p>
      <w:r>
        <w:t>Скидка: 6675 руб.</w:t>
      </w:r>
    </w:p>
    <w:p>
      <w:r>
        <w:t>Итого со скидкой: 244251 руб.</w:t>
      </w:r>
    </w:p>
    <w:p>
      <w:r>
        <w:rPr>
          <w:b/>
        </w:rPr>
        <w:t>Двести пятьдесят тысяч девятьсот двадцать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