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ЭМ-28 от 20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Долгов Валерий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2272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25398 руб.</w:t>
      </w:r>
    </w:p>
    <w:p>
      <w:r>
        <w:t>Скидка: 4663 руб.</w:t>
      </w:r>
    </w:p>
    <w:p>
      <w:r>
        <w:t>Итого со скидкой: 20735 руб.</w:t>
      </w:r>
    </w:p>
    <w:p>
      <w:r>
        <w:rPr>
          <w:b/>
        </w:rPr>
        <w:t>Двадцать пять тысяч триста девяносто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