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ЭМ-32 от 31 марта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Тестовый Физик Тестович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 на сумму: 9720 руб.</w:t>
      </w:r>
    </w:p>
    <w:p>
      <w:r>
        <w:t>Скидка: 486 руб.</w:t>
      </w:r>
    </w:p>
    <w:p>
      <w:r>
        <w:t>Итого со скидкой: 9234 руб.</w:t>
      </w:r>
    </w:p>
    <w:p>
      <w:r>
        <w:rPr>
          <w:b/>
        </w:rPr>
        <w:t>Девять тысяч двести тридцать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