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ЭМ-32 от 24 апреля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Казюлин Алексей Владимирович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2916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86</w:t>
            </w:r>
          </w:p>
        </w:tc>
        <w:tc>
          <w:tcPr>
            <w:tcW w:type="dxa" w:w="1134"/>
          </w:tcPr>
          <w:p>
            <w:r>
              <w:t>17200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62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840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Наконечник НШВИ 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Наконечник НШВИ 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  <w:tc>
          <w:tcPr>
            <w:tcW w:type="dxa" w:w="1134"/>
          </w:tcPr>
          <w:p>
            <w:r>
              <w:t>4843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Автомат 2п 63А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1733</w:t>
            </w:r>
          </w:p>
        </w:tc>
        <w:tc>
          <w:tcPr>
            <w:tcW w:type="dxa" w:w="1134"/>
          </w:tcPr>
          <w:p>
            <w:r>
              <w:t>1733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5300</w:t>
            </w:r>
          </w:p>
        </w:tc>
        <w:tc>
          <w:tcPr>
            <w:tcW w:type="dxa" w:w="1134"/>
          </w:tcPr>
          <w:p>
            <w:r>
              <w:t>10600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Автомат 1п 25А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445</w:t>
            </w:r>
          </w:p>
        </w:tc>
        <w:tc>
          <w:tcPr>
            <w:tcW w:type="dxa" w:w="1134"/>
          </w:tcPr>
          <w:p>
            <w:r>
              <w:t>445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333</w:t>
            </w:r>
          </w:p>
        </w:tc>
        <w:tc>
          <w:tcPr>
            <w:tcW w:type="dxa" w:w="1134"/>
          </w:tcPr>
          <w:p>
            <w:r>
              <w:t>666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334</w:t>
            </w:r>
          </w:p>
        </w:tc>
        <w:tc>
          <w:tcPr>
            <w:tcW w:type="dxa" w:w="1134"/>
          </w:tcPr>
          <w:p>
            <w:r>
              <w:t>2672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501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540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2475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Коробка распределительная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128</w:t>
            </w:r>
          </w:p>
        </w:tc>
        <w:tc>
          <w:tcPr>
            <w:tcW w:type="dxa" w:w="1134"/>
          </w:tcPr>
          <w:p>
            <w:r>
              <w:t>1920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1620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980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36 на сумму: 95638 руб.</w:t>
      </w:r>
    </w:p>
    <w:p>
      <w:r>
        <w:t>Скидка: 0 руб.</w:t>
      </w:r>
    </w:p>
    <w:p>
      <w:r>
        <w:t>Итого со скидкой: 95638 руб.</w:t>
      </w:r>
    </w:p>
    <w:p>
      <w:r>
        <w:rPr>
          <w:b/>
        </w:rPr>
        <w:t>Девяносто пять тысяч шестьсот тридцать восемь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