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ЭМ-35 от 28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Юнусова Надежда Геннадьевна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15050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1105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512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723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Переключатель одноклавишный проходной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1175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тройная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305</w:t>
            </w:r>
          </w:p>
        </w:tc>
        <w:tc>
          <w:tcPr>
            <w:tcW w:type="dxa" w:w="1134"/>
          </w:tcPr>
          <w:p>
            <w:r>
              <w:t>305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74491 руб.</w:t>
      </w:r>
    </w:p>
    <w:p>
      <w:r>
        <w:t>Скидка: 3725 руб.</w:t>
      </w:r>
    </w:p>
    <w:p>
      <w:r>
        <w:t>Итого со скидкой: 70766 руб.</w:t>
      </w:r>
    </w:p>
    <w:p>
      <w:r>
        <w:rPr>
          <w:b/>
        </w:rPr>
        <w:t>Семьдесят четыре тысячи четыреста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