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ЭМ-36 от 09 июня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ИП Тестовый Тест Тестович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 на сумму: 13800 руб.</w:t>
      </w:r>
    </w:p>
    <w:p>
      <w:r>
        <w:t>Скидка: 690 руб.</w:t>
      </w:r>
    </w:p>
    <w:p>
      <w:r>
        <w:t>Итого со скидкой: 13110 руб.</w:t>
      </w:r>
    </w:p>
    <w:p>
      <w:r>
        <w:rPr>
          <w:b/>
        </w:rPr>
        <w:t>Тринадцать тысяч сто десять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