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ЭМ-37 от 14 мая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Черников Николай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14880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22360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2664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666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Выключатель кнопочный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197</w:t>
            </w:r>
          </w:p>
        </w:tc>
        <w:tc>
          <w:tcPr>
            <w:tcW w:type="dxa" w:w="1134"/>
          </w:tcPr>
          <w:p>
            <w:r>
              <w:t>2955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3525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28 на сумму: 102534 руб.</w:t>
      </w:r>
    </w:p>
    <w:p>
      <w:r>
        <w:t>Скидка: 0 руб.</w:t>
      </w:r>
    </w:p>
    <w:p>
      <w:r>
        <w:t>Итого со скидкой: 102534 руб.</w:t>
      </w:r>
    </w:p>
    <w:p>
      <w:r>
        <w:rPr>
          <w:b/>
        </w:rPr>
        <w:t>Сто две тысячи пятьсот тридцать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