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 от 09 января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Павлюков Сергей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837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62800 руб.</w:t>
      </w:r>
    </w:p>
    <w:p>
      <w:r>
        <w:t>Скидка: 1639 руб.</w:t>
      </w:r>
    </w:p>
    <w:p>
      <w:r>
        <w:t>Итого со скидкой: 61161 руб.</w:t>
      </w:r>
    </w:p>
    <w:p>
      <w:r>
        <w:rPr>
          <w:b/>
        </w:rPr>
        <w:t>Шестьдесят две тысячи восемьсот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