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ЭМ-42 от 20 июня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Рутковский Владимир Дмитриевич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 глубокий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131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2489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5250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550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15400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11385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786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390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24180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38700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33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4884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850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Провод ПУГВ 1х16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217</w:t>
            </w:r>
          </w:p>
        </w:tc>
        <w:tc>
          <w:tcPr>
            <w:tcW w:type="dxa" w:w="1134"/>
          </w:tcPr>
          <w:p>
            <w:r>
              <w:t>3255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1102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2300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2300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  <w:tc>
          <w:tcPr>
            <w:tcW w:type="dxa" w:w="1134"/>
          </w:tcPr>
          <w:p>
            <w:r>
              <w:t>5960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2200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1470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920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2997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3340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Автомат 3п 16А C 6кА АВВ SH203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1793</w:t>
            </w:r>
          </w:p>
        </w:tc>
        <w:tc>
          <w:tcPr>
            <w:tcW w:type="dxa" w:w="1134"/>
          </w:tcPr>
          <w:p>
            <w:r>
              <w:t>1793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28940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УЗО 4п 40А 100мА АС 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8202</w:t>
            </w:r>
          </w:p>
        </w:tc>
        <w:tc>
          <w:tcPr>
            <w:tcW w:type="dxa" w:w="1134"/>
          </w:tcPr>
          <w:p>
            <w:r>
              <w:t>8202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Шкаф мультимедийный (встраиваемый) с дверью с вентиляционными отверстиями и DIN-рейкой 3 ряда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15815</w:t>
            </w:r>
          </w:p>
        </w:tc>
        <w:tc>
          <w:tcPr>
            <w:tcW w:type="dxa" w:w="1134"/>
          </w:tcPr>
          <w:p>
            <w:r>
              <w:t>15815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с металлической дверцей 60 модулей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15823</w:t>
            </w:r>
          </w:p>
        </w:tc>
        <w:tc>
          <w:tcPr>
            <w:tcW w:type="dxa" w:w="1134"/>
          </w:tcPr>
          <w:p>
            <w:r>
              <w:t>15823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Комплектующие для монтажа щита на 60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1620</w:t>
            </w:r>
          </w:p>
        </w:tc>
        <w:tc>
          <w:tcPr>
            <w:tcW w:type="dxa" w:w="1134"/>
          </w:tcPr>
          <w:p>
            <w:r>
              <w:t>1620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535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535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36 на сумму: 233222 руб.</w:t>
      </w:r>
    </w:p>
    <w:p>
      <w:r>
        <w:t>Скидка: 0 руб.</w:t>
      </w:r>
    </w:p>
    <w:p>
      <w:r>
        <w:t>Итого со скидкой: 233222 руб.</w:t>
      </w:r>
    </w:p>
    <w:p>
      <w:r>
        <w:rPr>
          <w:b/>
        </w:rPr>
        <w:t>Двести тридцать три тысячи двести двадцать два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