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ЭМ-43 от 25 июля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Христенкин  Максим  Игоревич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15870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18620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151</w:t>
            </w:r>
          </w:p>
        </w:tc>
        <w:tc>
          <w:tcPr>
            <w:tcW w:type="dxa" w:w="1134"/>
          </w:tcPr>
          <w:p>
            <w:r>
              <w:t>3020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261</w:t>
            </w:r>
          </w:p>
        </w:tc>
        <w:tc>
          <w:tcPr>
            <w:tcW w:type="dxa" w:w="1134"/>
          </w:tcPr>
          <w:p>
            <w:r>
              <w:t>7830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256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Дюбель хомут / Клипса крепежная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206</w:t>
            </w:r>
          </w:p>
        </w:tc>
        <w:tc>
          <w:tcPr>
            <w:tcW w:type="dxa" w:w="1134"/>
          </w:tcPr>
          <w:p>
            <w:r>
              <w:t>206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552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7843</w:t>
            </w:r>
          </w:p>
        </w:tc>
        <w:tc>
          <w:tcPr>
            <w:tcW w:type="dxa" w:w="1134"/>
          </w:tcPr>
          <w:p>
            <w:r>
              <w:t>7843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3п С16А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3025</w:t>
            </w:r>
          </w:p>
        </w:tc>
        <w:tc>
          <w:tcPr>
            <w:tcW w:type="dxa" w:w="1134"/>
          </w:tcPr>
          <w:p>
            <w:r>
              <w:t>3025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Автомат 1п С10А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924</w:t>
            </w:r>
          </w:p>
        </w:tc>
        <w:tc>
          <w:tcPr>
            <w:tcW w:type="dxa" w:w="1134"/>
          </w:tcPr>
          <w:p>
            <w:r>
              <w:t>3696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1п С16А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825</w:t>
            </w:r>
          </w:p>
        </w:tc>
        <w:tc>
          <w:tcPr>
            <w:tcW w:type="dxa" w:w="1134"/>
          </w:tcPr>
          <w:p>
            <w:r>
              <w:t>4125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3683</w:t>
            </w:r>
          </w:p>
        </w:tc>
        <w:tc>
          <w:tcPr>
            <w:tcW w:type="dxa" w:w="1134"/>
          </w:tcPr>
          <w:p>
            <w:r>
              <w:t>3683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УЗО 4п 40А 300мА А ABB F204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  <w:tc>
          <w:tcPr>
            <w:tcW w:type="dxa" w:w="1134"/>
          </w:tcPr>
          <w:p>
            <w:r>
              <w:t>7495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Дифф. автомат 1п+N 16A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8194</w:t>
            </w:r>
          </w:p>
        </w:tc>
        <w:tc>
          <w:tcPr>
            <w:tcW w:type="dxa" w:w="1134"/>
          </w:tcPr>
          <w:p>
            <w:r>
              <w:t>8194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  <w:tc>
          <w:tcPr>
            <w:tcW w:type="dxa" w:w="1134"/>
          </w:tcPr>
          <w:p>
            <w:r>
              <w:t>1480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1690</w:t>
            </w:r>
          </w:p>
        </w:tc>
        <w:tc>
          <w:tcPr>
            <w:tcW w:type="dxa" w:w="1134"/>
          </w:tcPr>
          <w:p>
            <w:r>
              <w:t>1690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Розетка электрическая силовая для электроплиты / варочной панели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740</w:t>
            </w:r>
          </w:p>
        </w:tc>
        <w:tc>
          <w:tcPr>
            <w:tcW w:type="dxa" w:w="1134"/>
          </w:tcPr>
          <w:p>
            <w:r>
              <w:t>2960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четверная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  <w:tc>
          <w:tcPr>
            <w:tcW w:type="dxa" w:w="1134"/>
          </w:tcPr>
          <w:p>
            <w:r>
              <w:t>491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147</w:t>
            </w:r>
          </w:p>
        </w:tc>
        <w:tc>
          <w:tcPr>
            <w:tcW w:type="dxa" w:w="1134"/>
          </w:tcPr>
          <w:p>
            <w:r>
              <w:t>735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235</w:t>
            </w:r>
          </w:p>
        </w:tc>
        <w:tc>
          <w:tcPr>
            <w:tcW w:type="dxa" w:w="1134"/>
          </w:tcPr>
          <w:p>
            <w:r>
              <w:t>1175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с защитной крышкой одинарная накладная влагозащищенная Schneider Electric Этюд белая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319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Выключатель двухклавишный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205</w:t>
            </w:r>
          </w:p>
        </w:tc>
        <w:tc>
          <w:tcPr>
            <w:tcW w:type="dxa" w:w="1134"/>
          </w:tcPr>
          <w:p>
            <w:r>
              <w:t>410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102053 руб.</w:t>
      </w:r>
    </w:p>
    <w:p>
      <w:r>
        <w:t>Скидка: 0 руб.</w:t>
      </w:r>
    </w:p>
    <w:p>
      <w:r>
        <w:t>Итого со скидкой: 102053 руб.</w:t>
      </w:r>
    </w:p>
    <w:p>
      <w:r>
        <w:rPr>
          <w:b/>
        </w:rPr>
        <w:t>Сто две тысячи пятьдесят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