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ЭМ-44 от 23 июня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Дудина Елена Николаевна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2475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5580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10320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440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1336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999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29 на сумму: 64102 руб.</w:t>
      </w:r>
    </w:p>
    <w:p>
      <w:r>
        <w:t>Скидка: 0 руб.</w:t>
      </w:r>
    </w:p>
    <w:p>
      <w:r>
        <w:t>Итого со скидкой: 64102 руб.</w:t>
      </w:r>
    </w:p>
    <w:p>
      <w:r>
        <w:rPr>
          <w:b/>
        </w:rPr>
        <w:t>Шестьдесят четыре тысячи сто два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