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ЭМ-45 от 07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Романенко Георгий Леонидович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765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165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8990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14620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6630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3905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1260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телефонный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450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552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  <w:tc>
          <w:tcPr>
            <w:tcW w:type="dxa" w:w="1134"/>
          </w:tcPr>
          <w:p>
            <w:r>
              <w:t>7650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  <w:tc>
          <w:tcPr>
            <w:tcW w:type="dxa" w:w="1134"/>
          </w:tcPr>
          <w:p>
            <w:r>
              <w:t>2476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1п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249</w:t>
            </w:r>
          </w:p>
        </w:tc>
        <w:tc>
          <w:tcPr>
            <w:tcW w:type="dxa" w:w="1134"/>
          </w:tcPr>
          <w:p>
            <w:r>
              <w:t>249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1130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8088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2п 32А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</w:t>
            </w:r>
          </w:p>
        </w:tc>
        <w:tc>
          <w:tcPr>
            <w:tcW w:type="dxa" w:w="1134"/>
          </w:tcPr>
          <w:p>
            <w:r>
              <w:t>298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УЗО 2п 40А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  <w:tc>
          <w:tcPr>
            <w:tcW w:type="dxa" w:w="1134"/>
          </w:tcPr>
          <w:p>
            <w:r>
              <w:t>3310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25 на сумму: 70715 руб.</w:t>
      </w:r>
    </w:p>
    <w:p>
      <w:r>
        <w:t>Скидка: 0 руб.</w:t>
      </w:r>
    </w:p>
    <w:p>
      <w:r>
        <w:t>Итого со скидкой: 70715 руб.</w:t>
      </w:r>
    </w:p>
    <w:p>
      <w:r>
        <w:rPr>
          <w:b/>
        </w:rPr>
        <w:t>Семьдесят тысяч семьсот пятнадцать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