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ЭМ-46 от 13 июля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Переверзев Эдуард Витальевич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3465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6812</w:t>
            </w:r>
          </w:p>
        </w:tc>
        <w:tc>
          <w:tcPr>
            <w:tcW w:type="dxa" w:w="1134"/>
          </w:tcPr>
          <w:p>
            <w:r>
              <w:t>6812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Автомат 2п 32А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УЗО 2п 40А 100мА АС 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5430</w:t>
            </w:r>
          </w:p>
        </w:tc>
        <w:tc>
          <w:tcPr>
            <w:tcW w:type="dxa" w:w="1134"/>
          </w:tcPr>
          <w:p>
            <w:r>
              <w:t>5430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17364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Автомат 1п 25А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445</w:t>
            </w:r>
          </w:p>
        </w:tc>
        <w:tc>
          <w:tcPr>
            <w:tcW w:type="dxa" w:w="1134"/>
          </w:tcPr>
          <w:p>
            <w:r>
              <w:t>445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2338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1665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5704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16340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3757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700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930</w:t>
            </w:r>
          </w:p>
        </w:tc>
        <w:tc>
          <w:tcPr>
            <w:tcW w:type="dxa" w:w="1134"/>
          </w:tcPr>
          <w:p>
            <w:r>
              <w:t>930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29 на сумму: 88937 руб.</w:t>
      </w:r>
    </w:p>
    <w:p>
      <w:r>
        <w:t>Скидка: 1966 руб.</w:t>
      </w:r>
    </w:p>
    <w:p>
      <w:r>
        <w:t>Итого со скидкой: 86971 руб.</w:t>
      </w:r>
    </w:p>
    <w:p>
      <w:r>
        <w:rPr>
          <w:b/>
        </w:rPr>
        <w:t>Восемьдесят восемь тысяч девятьсот тридцать 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