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ЭМ-48 от 13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Курамшин Никита Владимирович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6200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12040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2652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630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1065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33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5346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3460</w:t>
            </w:r>
          </w:p>
        </w:tc>
        <w:tc>
          <w:tcPr>
            <w:tcW w:type="dxa" w:w="1134"/>
          </w:tcPr>
          <w:p>
            <w:r>
              <w:t>3460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  <w:tc>
          <w:tcPr>
            <w:tcW w:type="dxa" w:w="1134"/>
          </w:tcPr>
          <w:p>
            <w:r>
              <w:t>4582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1308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Дифф. автомат 2п 16A 30mA C 6кА AC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72394 руб.</w:t>
      </w:r>
    </w:p>
    <w:p>
      <w:r>
        <w:t>Скидка: 0 руб.</w:t>
      </w:r>
    </w:p>
    <w:p>
      <w:r>
        <w:t>Итого со скидкой: 72394 руб.</w:t>
      </w:r>
    </w:p>
    <w:p>
      <w:r>
        <w:rPr>
          <w:b/>
        </w:rPr>
        <w:t>Семьдесят две тысячи триста девяносто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