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ЭМ-51 от 05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Пашков Максим Олегович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798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397</w:t>
            </w:r>
          </w:p>
        </w:tc>
        <w:tc>
          <w:tcPr>
            <w:tcW w:type="dxa" w:w="1134"/>
          </w:tcPr>
          <w:p>
            <w:r>
              <w:t>3970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405</w:t>
            </w:r>
          </w:p>
        </w:tc>
        <w:tc>
          <w:tcPr>
            <w:tcW w:type="dxa" w:w="1134"/>
          </w:tcPr>
          <w:p>
            <w:r>
              <w:t>2835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596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7113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УЗО 2п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  <w:tc>
          <w:tcPr>
            <w:tcW w:type="dxa" w:w="1134"/>
          </w:tcPr>
          <w:p>
            <w:r>
              <w:t>2390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23220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14880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115005 руб.</w:t>
      </w:r>
    </w:p>
    <w:p>
      <w:r>
        <w:t>Скидка: 5785 руб.</w:t>
      </w:r>
    </w:p>
    <w:p>
      <w:r>
        <w:t>Итого со скидкой: 109220 руб.</w:t>
      </w:r>
    </w:p>
    <w:p>
      <w:r>
        <w:rPr>
          <w:b/>
        </w:rPr>
        <w:t>Сто пятнадцать тысяч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