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ЭМ-54 от 19 августа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Сафронов Алексей Алексеевич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5670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20240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245</w:t>
            </w:r>
          </w:p>
        </w:tc>
        <w:tc>
          <w:tcPr>
            <w:tcW w:type="dxa" w:w="1134"/>
          </w:tcPr>
          <w:p>
            <w:r>
              <w:t>6615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4600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Дифф. автомат 2п 20A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3648</w:t>
            </w:r>
          </w:p>
        </w:tc>
        <w:tc>
          <w:tcPr>
            <w:tcW w:type="dxa" w:w="1134"/>
          </w:tcPr>
          <w:p>
            <w:r>
              <w:t>10944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397</w:t>
            </w:r>
          </w:p>
        </w:tc>
        <w:tc>
          <w:tcPr>
            <w:tcW w:type="dxa" w:w="1134"/>
          </w:tcPr>
          <w:p>
            <w:r>
              <w:t>1985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405</w:t>
            </w:r>
          </w:p>
        </w:tc>
        <w:tc>
          <w:tcPr>
            <w:tcW w:type="dxa" w:w="1134"/>
          </w:tcPr>
          <w:p>
            <w:r>
              <w:t>3645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Tekfor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4928</w:t>
            </w:r>
          </w:p>
        </w:tc>
        <w:tc>
          <w:tcPr>
            <w:tcW w:type="dxa" w:w="1134"/>
          </w:tcPr>
          <w:p>
            <w:r>
              <w:t>4928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(встраиваемый)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130384 руб.</w:t>
      </w:r>
    </w:p>
    <w:p>
      <w:r>
        <w:t>Скидка: 0 руб.</w:t>
      </w:r>
    </w:p>
    <w:p>
      <w:r>
        <w:t>Итого со скидкой: 130384 руб.</w:t>
      </w:r>
    </w:p>
    <w:p>
      <w:r>
        <w:rPr>
          <w:b/>
        </w:rPr>
        <w:t>Сто тридцать тысяч триста восемьдесят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