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ЭМ-56 от 07 сентября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Столярова  Владимира  Владимировна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3465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31</w:t>
            </w:r>
          </w:p>
        </w:tc>
        <w:tc>
          <w:tcPr>
            <w:tcW w:type="dxa" w:w="1134"/>
          </w:tcPr>
          <w:p>
            <w:r>
              <w:t>4650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2880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16</w:t>
            </w:r>
          </w:p>
        </w:tc>
        <w:tc>
          <w:tcPr>
            <w:tcW w:type="dxa" w:w="1134"/>
          </w:tcPr>
          <w:p>
            <w:r>
              <w:t>800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440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300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490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Перчатки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60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6500</w:t>
            </w:r>
          </w:p>
        </w:tc>
        <w:tc>
          <w:tcPr>
            <w:tcW w:type="dxa" w:w="1134"/>
          </w:tcPr>
          <w:p>
            <w:r>
              <w:t>6500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3500</w:t>
            </w:r>
          </w:p>
        </w:tc>
        <w:tc>
          <w:tcPr>
            <w:tcW w:type="dxa" w:w="1134"/>
          </w:tcPr>
          <w:p>
            <w:r>
              <w:t>3500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Бур 10х110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810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Бур 6х110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1136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700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900</w:t>
            </w:r>
          </w:p>
        </w:tc>
        <w:tc>
          <w:tcPr>
            <w:tcW w:type="dxa" w:w="1134"/>
          </w:tcPr>
          <w:p>
            <w:r>
              <w:t>900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Стремянка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3500</w:t>
            </w:r>
          </w:p>
        </w:tc>
        <w:tc>
          <w:tcPr>
            <w:tcW w:type="dxa" w:w="1134"/>
          </w:tcPr>
          <w:p>
            <w:r>
              <w:t>3500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Кабель ВВГнг-ls 3х4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14</w:t>
            </w:r>
          </w:p>
        </w:tc>
        <w:tc>
          <w:tcPr>
            <w:tcW w:type="dxa" w:w="1134"/>
          </w:tcPr>
          <w:p>
            <w:r>
              <w:t>185</w:t>
            </w:r>
          </w:p>
        </w:tc>
        <w:tc>
          <w:tcPr>
            <w:tcW w:type="dxa" w:w="1134"/>
          </w:tcPr>
          <w:p>
            <w:r>
              <w:t>2590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48</w:t>
            </w:r>
          </w:p>
        </w:tc>
        <w:tc>
          <w:tcPr>
            <w:tcW w:type="dxa" w:w="1134"/>
          </w:tcPr>
          <w:p>
            <w:r>
              <w:t>960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140</w:t>
            </w:r>
          </w:p>
        </w:tc>
        <w:tc>
          <w:tcPr>
            <w:tcW w:type="dxa" w:w="1134"/>
          </w:tcPr>
          <w:p>
            <w:r>
              <w:t>92</w:t>
            </w:r>
          </w:p>
        </w:tc>
        <w:tc>
          <w:tcPr>
            <w:tcW w:type="dxa" w:w="1134"/>
          </w:tcPr>
          <w:p>
            <w:r>
              <w:t>12880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67</w:t>
            </w:r>
          </w:p>
        </w:tc>
        <w:tc>
          <w:tcPr>
            <w:tcW w:type="dxa" w:w="1134"/>
          </w:tcPr>
          <w:p>
            <w:r>
              <w:t>8040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Щит распределительный пластиковый (встраиваемый) с металлической дверцей 24 модуля ABB UK600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7430</w:t>
            </w:r>
          </w:p>
        </w:tc>
        <w:tc>
          <w:tcPr>
            <w:tcW w:type="dxa" w:w="1134"/>
          </w:tcPr>
          <w:p>
            <w:r>
              <w:t>7430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476</w:t>
            </w:r>
          </w:p>
        </w:tc>
        <w:tc>
          <w:tcPr>
            <w:tcW w:type="dxa" w:w="1134"/>
          </w:tcPr>
          <w:p>
            <w:r>
              <w:t>2380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452</w:t>
            </w:r>
          </w:p>
        </w:tc>
        <w:tc>
          <w:tcPr>
            <w:tcW w:type="dxa" w:w="1134"/>
          </w:tcPr>
          <w:p>
            <w:r>
              <w:t>1808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4287</w:t>
            </w:r>
          </w:p>
        </w:tc>
        <w:tc>
          <w:tcPr>
            <w:tcW w:type="dxa" w:w="1134"/>
          </w:tcPr>
          <w:p>
            <w:r>
              <w:t>8574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Автомат 2п 50А С АВВ SH202L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1828</w:t>
            </w:r>
          </w:p>
        </w:tc>
        <w:tc>
          <w:tcPr>
            <w:tcW w:type="dxa" w:w="1134"/>
          </w:tcPr>
          <w:p>
            <w:r>
              <w:t>1828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27 на сумму: 78081 руб.</w:t>
      </w:r>
    </w:p>
    <w:p>
      <w:r>
        <w:t>Скидка: 1905 руб.</w:t>
      </w:r>
    </w:p>
    <w:p>
      <w:r>
        <w:t>Итого со скидкой: 76176 руб.</w:t>
      </w:r>
    </w:p>
    <w:p>
      <w:r>
        <w:rPr>
          <w:b/>
        </w:rPr>
        <w:t>Семьдесят восемь тысяч восемьдесят один рубль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