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ЭМ-58 от 12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Силкова Татьяна Игоревна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4266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23000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3179</w:t>
            </w:r>
          </w:p>
        </w:tc>
        <w:tc>
          <w:tcPr>
            <w:tcW w:type="dxa" w:w="1134"/>
          </w:tcPr>
          <w:p>
            <w:r>
              <w:t>6358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687</w:t>
            </w:r>
          </w:p>
        </w:tc>
        <w:tc>
          <w:tcPr>
            <w:tcW w:type="dxa" w:w="1134"/>
          </w:tcPr>
          <w:p>
            <w:r>
              <w:t>687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104517 руб.</w:t>
      </w:r>
    </w:p>
    <w:p>
      <w:r>
        <w:t>Скидка: 17496 руб.</w:t>
      </w:r>
    </w:p>
    <w:p>
      <w:r>
        <w:t>Итого со скидкой: 87021 руб.</w:t>
      </w:r>
    </w:p>
    <w:p>
      <w:r>
        <w:rPr>
          <w:b/>
        </w:rPr>
        <w:t>Восемьдесят семь тысяч двадцать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