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ЭМ-59 от 13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Дмитрий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Шина "N" нулевая на DIN-рейку (кросс-модуль) в корпусе 4Х11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Реле контроля напряжения 3А Новатек РНПП-311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  <w:tc>
          <w:tcPr>
            <w:tcW w:type="dxa" w:w="1134"/>
          </w:tcPr>
          <w:p>
            <w:r>
              <w:t>15300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1510</w:t>
            </w:r>
          </w:p>
        </w:tc>
        <w:tc>
          <w:tcPr>
            <w:tcW w:type="dxa" w:w="1134"/>
          </w:tcPr>
          <w:p>
            <w:r>
              <w:t>9060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318</w:t>
            </w:r>
          </w:p>
        </w:tc>
        <w:tc>
          <w:tcPr>
            <w:tcW w:type="dxa" w:w="1134"/>
          </w:tcPr>
          <w:p>
            <w:r>
              <w:t>4452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Автомат 3п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1406</w:t>
            </w:r>
          </w:p>
        </w:tc>
        <w:tc>
          <w:tcPr>
            <w:tcW w:type="dxa" w:w="1134"/>
          </w:tcPr>
          <w:p>
            <w:r>
              <w:t>1406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Автомат 3п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1281</w:t>
            </w:r>
          </w:p>
        </w:tc>
        <w:tc>
          <w:tcPr>
            <w:tcW w:type="dxa" w:w="1134"/>
          </w:tcPr>
          <w:p>
            <w:r>
              <w:t>1281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Автомат 3п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1222</w:t>
            </w:r>
          </w:p>
        </w:tc>
        <w:tc>
          <w:tcPr>
            <w:tcW w:type="dxa" w:w="1134"/>
          </w:tcPr>
          <w:p>
            <w:r>
              <w:t>1222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2530</w:t>
            </w:r>
          </w:p>
        </w:tc>
        <w:tc>
          <w:tcPr>
            <w:tcW w:type="dxa" w:w="1134"/>
          </w:tcPr>
          <w:p>
            <w:r>
              <w:t>2530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54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10278</w:t>
            </w:r>
          </w:p>
        </w:tc>
        <w:tc>
          <w:tcPr>
            <w:tcW w:type="dxa" w:w="1134"/>
          </w:tcPr>
          <w:p>
            <w:r>
              <w:t>10278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3890</w:t>
            </w:r>
          </w:p>
        </w:tc>
        <w:tc>
          <w:tcPr>
            <w:tcW w:type="dxa" w:w="1134"/>
          </w:tcPr>
          <w:p>
            <w:r>
              <w:t>3890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14365</w:t>
            </w:r>
          </w:p>
        </w:tc>
        <w:tc>
          <w:tcPr>
            <w:tcW w:type="dxa" w:w="1134"/>
          </w:tcPr>
          <w:p>
            <w:r>
              <w:t>14365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(накладной) 54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11235</w:t>
            </w:r>
          </w:p>
        </w:tc>
        <w:tc>
          <w:tcPr>
            <w:tcW w:type="dxa" w:w="1134"/>
          </w:tcPr>
          <w:p>
            <w:r>
              <w:t>11235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Ограничитель импульсных перенапряжений (УЗИП) OVR T2 3L 40 275P QS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21130</w:t>
            </w:r>
          </w:p>
        </w:tc>
        <w:tc>
          <w:tcPr>
            <w:tcW w:type="dxa" w:w="1134"/>
          </w:tcPr>
          <w:p>
            <w:r>
              <w:t>21130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Кабель КГВВГнг-ls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134</w:t>
            </w:r>
          </w:p>
        </w:tc>
        <w:tc>
          <w:tcPr>
            <w:tcW w:type="dxa" w:w="1134"/>
          </w:tcPr>
          <w:p>
            <w:r>
              <w:t>10720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257</w:t>
            </w:r>
          </w:p>
        </w:tc>
        <w:tc>
          <w:tcPr>
            <w:tcW w:type="dxa" w:w="1134"/>
          </w:tcPr>
          <w:p>
            <w:r>
              <w:t>10280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Коробка распределительная огнестойкая 100х100х50 DKC FS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695</w:t>
            </w:r>
          </w:p>
        </w:tc>
        <w:tc>
          <w:tcPr>
            <w:tcW w:type="dxa" w:w="1134"/>
          </w:tcPr>
          <w:p>
            <w:r>
              <w:t>1390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23 на сумму: 130340 руб.</w:t>
      </w:r>
    </w:p>
    <w:p>
      <w:r>
        <w:t>Скидка: 0 руб.</w:t>
      </w:r>
    </w:p>
    <w:p>
      <w:r>
        <w:t>Итого со скидкой: 130340 руб.</w:t>
      </w:r>
    </w:p>
    <w:p>
      <w:r>
        <w:rPr>
          <w:b/>
        </w:rPr>
        <w:t>Сто тридцать тысяч триста сорок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