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ЭМ-6 от 21 января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Арсланов Сергей Геннадьевич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52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624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Дюбель хомут / Клипса крепежная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206</w:t>
            </w:r>
          </w:p>
        </w:tc>
        <w:tc>
          <w:tcPr>
            <w:tcW w:type="dxa" w:w="1134"/>
          </w:tcPr>
          <w:p>
            <w:r>
              <w:t>1854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Кабель канал 100х50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297</w:t>
            </w:r>
          </w:p>
        </w:tc>
        <w:tc>
          <w:tcPr>
            <w:tcW w:type="dxa" w:w="1134"/>
          </w:tcPr>
          <w:p>
            <w:r>
              <w:t>2376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12400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17200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5525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640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4970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165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595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3420</w:t>
            </w:r>
          </w:p>
        </w:tc>
        <w:tc>
          <w:tcPr>
            <w:tcW w:type="dxa" w:w="1134"/>
          </w:tcPr>
          <w:p>
            <w:r>
              <w:t>3420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Коронка алмазная (бетон)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7650</w:t>
            </w:r>
          </w:p>
        </w:tc>
        <w:tc>
          <w:tcPr>
            <w:tcW w:type="dxa" w:w="1134"/>
          </w:tcPr>
          <w:p>
            <w:r>
              <w:t>7650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660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300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1470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500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994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3240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Щит распределительный пластиковый (накладной) 24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4843</w:t>
            </w:r>
          </w:p>
        </w:tc>
        <w:tc>
          <w:tcPr>
            <w:tcW w:type="dxa" w:w="1134"/>
          </w:tcPr>
          <w:p>
            <w:r>
              <w:t>4843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Автомат 1п 32А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412</w:t>
            </w:r>
          </w:p>
        </w:tc>
        <w:tc>
          <w:tcPr>
            <w:tcW w:type="dxa" w:w="1134"/>
          </w:tcPr>
          <w:p>
            <w:r>
              <w:t>412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1670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1332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УЗО 2п 63А 100мА АС 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Шкаф мультимедийный с монтажной платой (накладной) 24 модуля ABB Mistral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7338</w:t>
            </w:r>
          </w:p>
        </w:tc>
        <w:tc>
          <w:tcPr>
            <w:tcW w:type="dxa" w:w="1134"/>
          </w:tcPr>
          <w:p>
            <w:r>
              <w:t>7338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32 на сумму: 99730 руб.</w:t>
      </w:r>
    </w:p>
    <w:p>
      <w:r>
        <w:t>Скидка: 0 руб.</w:t>
      </w:r>
    </w:p>
    <w:p>
      <w:r>
        <w:t>Итого со скидкой: 99730 руб.</w:t>
      </w:r>
    </w:p>
    <w:p>
      <w:r>
        <w:rPr>
          <w:b/>
        </w:rPr>
        <w:t>Девяносто девять тысяч семьсот тридцать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