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 от 16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Жилина Вера Анатольевна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139</w:t>
            </w:r>
          </w:p>
        </w:tc>
        <w:tc>
          <w:tcPr>
            <w:tcW w:type="dxa" w:w="1134"/>
          </w:tcPr>
          <w:p>
            <w:r>
              <w:t>11120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131</w:t>
            </w:r>
          </w:p>
        </w:tc>
        <w:tc>
          <w:tcPr>
            <w:tcW w:type="dxa" w:w="1134"/>
          </w:tcPr>
          <w:p>
            <w:r>
              <w:t>10480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357</w:t>
            </w:r>
          </w:p>
        </w:tc>
        <w:tc>
          <w:tcPr>
            <w:tcW w:type="dxa" w:w="1134"/>
          </w:tcPr>
          <w:p>
            <w:r>
              <w:t>3570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Провод СИП-4 4х16 0.6/1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5705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1148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тройная накладная Legrand Quteo дерево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943</w:t>
            </w:r>
          </w:p>
        </w:tc>
        <w:tc>
          <w:tcPr>
            <w:tcW w:type="dxa" w:w="1134"/>
          </w:tcPr>
          <w:p>
            <w:r>
              <w:t>943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Legrand Quteo дерево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679</w:t>
            </w:r>
          </w:p>
        </w:tc>
        <w:tc>
          <w:tcPr>
            <w:tcW w:type="dxa" w:w="1134"/>
          </w:tcPr>
          <w:p>
            <w:r>
              <w:t>4074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с защитной крышкой двойная накладная влагозащищенная Legrand Quteo серая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Legrand Quteo дерево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534</w:t>
            </w:r>
          </w:p>
        </w:tc>
        <w:tc>
          <w:tcPr>
            <w:tcW w:type="dxa" w:w="1134"/>
          </w:tcPr>
          <w:p>
            <w:r>
              <w:t>1068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Выключатель двухклавишный накладной Legrand Quteo дерево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627</w:t>
            </w:r>
          </w:p>
        </w:tc>
        <w:tc>
          <w:tcPr>
            <w:tcW w:type="dxa" w:w="1134"/>
          </w:tcPr>
          <w:p>
            <w:r>
              <w:t>627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Щит металлический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1п 10А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16А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345</w:t>
            </w:r>
          </w:p>
        </w:tc>
        <w:tc>
          <w:tcPr>
            <w:tcW w:type="dxa" w:w="1134"/>
          </w:tcPr>
          <w:p>
            <w:r>
              <w:t>1725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3п 25А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  <w:tc>
          <w:tcPr>
            <w:tcW w:type="dxa" w:w="1134"/>
          </w:tcPr>
          <w:p>
            <w:r>
              <w:t>2790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УЗО 4п 40А 100мА AC 4 модуля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4326</w:t>
            </w:r>
          </w:p>
        </w:tc>
        <w:tc>
          <w:tcPr>
            <w:tcW w:type="dxa" w:w="1134"/>
          </w:tcPr>
          <w:p>
            <w:r>
              <w:t>4326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Кабель канал 40х25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4342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Кабель канал 25х16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805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24 на сумму: 111276 руб.</w:t>
      </w:r>
    </w:p>
    <w:p>
      <w:r>
        <w:rPr>
          <w:b/>
        </w:rPr>
        <w:t>Сто одинадцать тысяч двести семьдесят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