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ЭМ-60 от 15 сентября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Васина Елена Евгеньевна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Кабель ВВГнг-ls 5х4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244</w:t>
            </w:r>
          </w:p>
        </w:tc>
        <w:tc>
          <w:tcPr>
            <w:tcW w:type="dxa" w:w="1134"/>
          </w:tcPr>
          <w:p>
            <w:r>
              <w:t>7320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25800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12400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765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8400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Труба гофрированная ПВХ Ø25мм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650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Дюбель хомут / Клипса крепежная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206</w:t>
            </w:r>
          </w:p>
        </w:tc>
        <w:tc>
          <w:tcPr>
            <w:tcW w:type="dxa" w:w="1134"/>
          </w:tcPr>
          <w:p>
            <w:r>
              <w:t>3090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Реверсивный рубильник 3п 40А ABB OT40F3С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11040</w:t>
            </w:r>
          </w:p>
        </w:tc>
        <w:tc>
          <w:tcPr>
            <w:tcW w:type="dxa" w:w="1134"/>
          </w:tcPr>
          <w:p>
            <w:r>
              <w:t>11040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2360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4945</w:t>
            </w:r>
          </w:p>
        </w:tc>
        <w:tc>
          <w:tcPr>
            <w:tcW w:type="dxa" w:w="1134"/>
          </w:tcPr>
          <w:p>
            <w:r>
              <w:t>29670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431</w:t>
            </w:r>
          </w:p>
        </w:tc>
        <w:tc>
          <w:tcPr>
            <w:tcW w:type="dxa" w:w="1134"/>
          </w:tcPr>
          <w:p>
            <w:r>
              <w:t>5172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453</w:t>
            </w:r>
          </w:p>
        </w:tc>
        <w:tc>
          <w:tcPr>
            <w:tcW w:type="dxa" w:w="1134"/>
          </w:tcPr>
          <w:p>
            <w:r>
              <w:t>9060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Шина "N" нулевая на DIN-рейку (кросс-модуль) в корпусе 2Х7 групп TDM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467</w:t>
            </w:r>
          </w:p>
        </w:tc>
        <w:tc>
          <w:tcPr>
            <w:tcW w:type="dxa" w:w="1134"/>
          </w:tcPr>
          <w:p>
            <w:r>
              <w:t>1401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Шина "N" нулевая на DIN-рейку (кросс-модуль) в корпусе 4Х7 групп TDM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885</w:t>
            </w:r>
          </w:p>
        </w:tc>
        <w:tc>
          <w:tcPr>
            <w:tcW w:type="dxa" w:w="1134"/>
          </w:tcPr>
          <w:p>
            <w:r>
              <w:t>1770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Щит распределительный пластиковый (накладной) 48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9886</w:t>
            </w:r>
          </w:p>
        </w:tc>
        <w:tc>
          <w:tcPr>
            <w:tcW w:type="dxa" w:w="1134"/>
          </w:tcPr>
          <w:p>
            <w:r>
              <w:t>9886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Комплектующие для монтажа щита на 48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Щит распределительный пластиковый (накладной) влагозащищенный 24 модуля ABB Mistral65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8412</w:t>
            </w:r>
          </w:p>
        </w:tc>
        <w:tc>
          <w:tcPr>
            <w:tcW w:type="dxa" w:w="1134"/>
          </w:tcPr>
          <w:p>
            <w:r>
              <w:t>8412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920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1860</w:t>
            </w:r>
          </w:p>
        </w:tc>
        <w:tc>
          <w:tcPr>
            <w:tcW w:type="dxa" w:w="1134"/>
          </w:tcPr>
          <w:p>
            <w:r>
              <w:t>1860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1640</w:t>
            </w:r>
          </w:p>
        </w:tc>
        <w:tc>
          <w:tcPr>
            <w:tcW w:type="dxa" w:w="1134"/>
          </w:tcPr>
          <w:p>
            <w:r>
              <w:t>1640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32 на сумму: 170591 руб.</w:t>
      </w:r>
    </w:p>
    <w:p>
      <w:r>
        <w:t>Скидка: 0 руб.</w:t>
      </w:r>
    </w:p>
    <w:p>
      <w:r>
        <w:t>Итого со скидкой: 170591 руб.</w:t>
      </w:r>
    </w:p>
    <w:p>
      <w:r>
        <w:rPr>
          <w:b/>
        </w:rPr>
        <w:t>Сто семьдесят тысяч пятьсот девяносто один рубль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